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1058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Чусовитина Виталия Андреевича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Чусовитин Виталий Андреевич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кв.242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20-24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Чусовитин В.А.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Чусовитина В.А.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Чусовитина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20-24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13.05.2024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Чусовитиным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Чусовитина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20-24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Чусовитина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Чусовитина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Чусовитина Виталия Андреевича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</w:t>
      </w:r>
      <w:r>
        <w:rPr>
          <w:rFonts w:ascii="Times New Roman" w:eastAsia="Times New Roman" w:hAnsi="Times New Roman" w:cs="Times New Roman"/>
        </w:rPr>
        <w:t>9669</w:t>
      </w:r>
      <w:r>
        <w:rPr>
          <w:rFonts w:ascii="Times New Roman" w:eastAsia="Times New Roman" w:hAnsi="Times New Roman" w:cs="Times New Roman"/>
        </w:rPr>
        <w:t>68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